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 LABUCHEDENOEL     </w:t>
      </w:r>
      <w:r>
        <w:t xml:space="preserve">    LAFETEDENOEL    </w:t>
      </w:r>
      <w:r>
        <w:t xml:space="preserve">    LAFETEDESROIS     </w:t>
      </w:r>
      <w:r>
        <w:t xml:space="preserve">    LAMESSEDEMINUIT     </w:t>
      </w:r>
      <w:r>
        <w:t xml:space="preserve">    LASAINTSYLVESTRE    </w:t>
      </w:r>
      <w:r>
        <w:t xml:space="preserve">    LAVEILLEDENOEL     </w:t>
      </w:r>
      <w:r>
        <w:t xml:space="preserve">    LAVENT     </w:t>
      </w:r>
      <w:r>
        <w:t xml:space="preserve">    LEPAINCALENDAL    </w:t>
      </w:r>
      <w:r>
        <w:t xml:space="preserve">    LEREVEILLON    </w:t>
      </w:r>
      <w:r>
        <w:t xml:space="preserve">    MEILLEURSVOEUX    </w:t>
      </w:r>
      <w:r>
        <w:t xml:space="preserve">    PEREFOUETTARD    </w:t>
      </w:r>
      <w:r>
        <w:t xml:space="preserve">    UNCALENDRIERDELAVENT    </w:t>
      </w:r>
      <w:r>
        <w:t xml:space="preserve">    UNECARTEDENOEL    </w:t>
      </w:r>
      <w:r>
        <w:t xml:space="preserve">    UNJOUET     </w:t>
      </w:r>
      <w:r>
        <w:t xml:space="preserve">    UNMIRACLE     </w:t>
      </w:r>
      <w:r>
        <w:t xml:space="preserve">   DECEMBRE     </w:t>
      </w:r>
      <w:r>
        <w:t xml:space="preserve">   JOYEUXNOEL     </w:t>
      </w:r>
      <w:r>
        <w:t xml:space="preserve">   LANEIGE     </w:t>
      </w:r>
      <w:r>
        <w:t xml:space="preserve">   LEBOUDINBLANC    </w:t>
      </w:r>
      <w:r>
        <w:t xml:space="preserve">   LEGUI    </w:t>
      </w:r>
      <w:r>
        <w:t xml:space="preserve">   LEJOURDELAN     </w:t>
      </w:r>
      <w:r>
        <w:t xml:space="preserve">   LEJOURDENOEL    </w:t>
      </w:r>
      <w:r>
        <w:t xml:space="preserve">   LHIVER    </w:t>
      </w:r>
      <w:r>
        <w:t xml:space="preserve">   NOEL    </w:t>
      </w:r>
      <w:r>
        <w:t xml:space="preserve">   NOELMALIN    </w:t>
      </w:r>
      <w:r>
        <w:t xml:space="preserve">   NOELSOUSLANEIGE     </w:t>
      </w:r>
      <w:r>
        <w:t xml:space="preserve">   PERENOEL     </w:t>
      </w:r>
      <w:r>
        <w:t xml:space="preserve">   UNBERGER     </w:t>
      </w:r>
      <w:r>
        <w:t xml:space="preserve">   UNCADEAU    </w:t>
      </w:r>
      <w:r>
        <w:t xml:space="preserve">   UNEBOULEDENEIGE     </w:t>
      </w:r>
      <w:r>
        <w:t xml:space="preserve">   UNECHANDELLE     </w:t>
      </w:r>
      <w:r>
        <w:t xml:space="preserve">   UNEPELUCHE     </w:t>
      </w:r>
      <w:r>
        <w:t xml:space="preserve">   UNJEU     </w:t>
      </w:r>
      <w:r>
        <w:t xml:space="preserve">   UNRENNE    </w:t>
      </w:r>
      <w:r>
        <w:t xml:space="preserve">   UNRUBAN     </w:t>
      </w:r>
      <w:r>
        <w:t xml:space="preserve">   UNTRAINEAU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Vocabulary </dc:title>
  <dcterms:created xsi:type="dcterms:W3CDTF">2021-10-11T07:31:31Z</dcterms:created>
  <dcterms:modified xsi:type="dcterms:W3CDTF">2021-10-11T07:31:31Z</dcterms:modified>
</cp:coreProperties>
</file>