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Balthazar    </w:t>
      </w:r>
      <w:r>
        <w:t xml:space="preserve">   aiguilles    </w:t>
      </w:r>
      <w:r>
        <w:t xml:space="preserve">   chandelle    </w:t>
      </w:r>
      <w:r>
        <w:t xml:space="preserve">   oie    </w:t>
      </w:r>
      <w:r>
        <w:t xml:space="preserve">   huitre    </w:t>
      </w:r>
      <w:r>
        <w:t xml:space="preserve">   chandelier    </w:t>
      </w:r>
      <w:r>
        <w:t xml:space="preserve">   messe de minuit    </w:t>
      </w:r>
      <w:r>
        <w:t xml:space="preserve">   serviette    </w:t>
      </w:r>
      <w:r>
        <w:t xml:space="preserve">   nappe    </w:t>
      </w:r>
      <w:r>
        <w:t xml:space="preserve">   cristal    </w:t>
      </w:r>
      <w:r>
        <w:t xml:space="preserve">   gateau    </w:t>
      </w:r>
      <w:r>
        <w:t xml:space="preserve">   bonbon    </w:t>
      </w:r>
      <w:r>
        <w:t xml:space="preserve">   champagne    </w:t>
      </w:r>
      <w:r>
        <w:t xml:space="preserve">   buche de noel    </w:t>
      </w:r>
      <w:r>
        <w:t xml:space="preserve">   cone    </w:t>
      </w:r>
      <w:r>
        <w:t xml:space="preserve">   gui    </w:t>
      </w:r>
      <w:r>
        <w:t xml:space="preserve">   houx    </w:t>
      </w:r>
      <w:r>
        <w:t xml:space="preserve">   brache de sapin    </w:t>
      </w:r>
      <w:r>
        <w:t xml:space="preserve">   ange    </w:t>
      </w:r>
      <w:r>
        <w:t xml:space="preserve">   logiciel    </w:t>
      </w:r>
      <w:r>
        <w:t xml:space="preserve">   paquet    </w:t>
      </w:r>
      <w:r>
        <w:t xml:space="preserve">   jouet    </w:t>
      </w:r>
      <w:r>
        <w:t xml:space="preserve">   ordinateur    </w:t>
      </w:r>
      <w:r>
        <w:t xml:space="preserve">   fusil a rayon laser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Christmas Word Search</dc:title>
  <dcterms:created xsi:type="dcterms:W3CDTF">2021-10-11T07:31:57Z</dcterms:created>
  <dcterms:modified xsi:type="dcterms:W3CDTF">2021-10-11T07:31:57Z</dcterms:modified>
</cp:coreProperties>
</file>