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adorer    </w:t>
      </w:r>
      <w:r>
        <w:t xml:space="preserve">   apporter    </w:t>
      </w:r>
      <w:r>
        <w:t xml:space="preserve">   bonneannee    </w:t>
      </w:r>
      <w:r>
        <w:t xml:space="preserve">   bonnesvacances    </w:t>
      </w:r>
      <w:r>
        <w:t xml:space="preserve">   etrecouche    </w:t>
      </w:r>
      <w:r>
        <w:t xml:space="preserve">   ilgele    </w:t>
      </w:r>
      <w:r>
        <w:t xml:space="preserve">   ilneige    </w:t>
      </w:r>
      <w:r>
        <w:t xml:space="preserve">   lacartedevoeux    </w:t>
      </w:r>
      <w:r>
        <w:t xml:space="preserve">   lamerenoel    </w:t>
      </w:r>
      <w:r>
        <w:t xml:space="preserve">   lanaissance    </w:t>
      </w:r>
      <w:r>
        <w:t xml:space="preserve">   lapaille    </w:t>
      </w:r>
      <w:r>
        <w:t xml:space="preserve">   lecostumerouge    </w:t>
      </w:r>
      <w:r>
        <w:t xml:space="preserve">   lehoux    </w:t>
      </w:r>
      <w:r>
        <w:t xml:space="preserve">   lelutin    </w:t>
      </w:r>
      <w:r>
        <w:t xml:space="preserve">   lepantalon    </w:t>
      </w:r>
      <w:r>
        <w:t xml:space="preserve">   lerenne    </w:t>
      </w:r>
      <w:r>
        <w:t xml:space="preserve">   lesouhait    </w:t>
      </w:r>
      <w:r>
        <w:t xml:space="preserve">   quelbeautemps    </w:t>
      </w:r>
      <w:r>
        <w:t xml:space="preserve">   quelmauvaistemps    </w:t>
      </w:r>
      <w:r>
        <w:t xml:space="preserve">   unagneau    </w:t>
      </w:r>
      <w:r>
        <w:t xml:space="preserve">   unane    </w:t>
      </w:r>
      <w:r>
        <w:t xml:space="preserve">   unberger    </w:t>
      </w:r>
      <w:r>
        <w:t xml:space="preserve">   unboeuf    </w:t>
      </w:r>
      <w:r>
        <w:t xml:space="preserve">   unmouton    </w:t>
      </w:r>
      <w:r>
        <w:t xml:space="preserve">   untelephoneprive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Christmas Word Search</dc:title>
  <dcterms:created xsi:type="dcterms:W3CDTF">2021-10-11T07:32:02Z</dcterms:created>
  <dcterms:modified xsi:type="dcterms:W3CDTF">2021-10-11T07:32:02Z</dcterms:modified>
</cp:coreProperties>
</file>