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Christmas Word finde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argent    </w:t>
      </w:r>
      <w:r>
        <w:t xml:space="preserve">   cadeau    </w:t>
      </w:r>
      <w:r>
        <w:t xml:space="preserve">   decembre    </w:t>
      </w:r>
      <w:r>
        <w:t xml:space="preserve">   lumieres de Noel    </w:t>
      </w:r>
      <w:r>
        <w:t xml:space="preserve">   neige    </w:t>
      </w:r>
      <w:r>
        <w:t xml:space="preserve">   francais    </w:t>
      </w:r>
      <w:r>
        <w:t xml:space="preserve">   Pere Fouettard    </w:t>
      </w:r>
      <w:r>
        <w:t xml:space="preserve">   present    </w:t>
      </w:r>
      <w:r>
        <w:t xml:space="preserve">   Sapin de Noel    </w:t>
      </w:r>
      <w:r>
        <w:t xml:space="preserve">   La Galette des rois    </w:t>
      </w:r>
      <w:r>
        <w:t xml:space="preserve">   Bonnes Fetes Epiphanie    </w:t>
      </w:r>
      <w:r>
        <w:t xml:space="preserve">   Joyeux Fetes    </w:t>
      </w:r>
      <w:r>
        <w:t xml:space="preserve">   Foie Gras    </w:t>
      </w:r>
      <w:r>
        <w:t xml:space="preserve">   Le reveillon    </w:t>
      </w:r>
      <w:r>
        <w:t xml:space="preserve">   Pere Noel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Word finde </dc:title>
  <dcterms:created xsi:type="dcterms:W3CDTF">2021-10-11T07:32:51Z</dcterms:created>
  <dcterms:modified xsi:type="dcterms:W3CDTF">2021-10-11T07:32:51Z</dcterms:modified>
</cp:coreProperties>
</file>