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Christmas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Polr Nord    </w:t>
      </w:r>
      <w:r>
        <w:t xml:space="preserve">   Pate En Croute    </w:t>
      </w:r>
      <w:r>
        <w:t xml:space="preserve">   Ange Des Heiges    </w:t>
      </w:r>
      <w:r>
        <w:t xml:space="preserve">   Etoile    </w:t>
      </w:r>
      <w:r>
        <w:t xml:space="preserve">   Cloches    </w:t>
      </w:r>
      <w:r>
        <w:t xml:space="preserve">   Biscuits    </w:t>
      </w:r>
      <w:r>
        <w:t xml:space="preserve">   Lenne    </w:t>
      </w:r>
      <w:r>
        <w:t xml:space="preserve">   Cheminee    </w:t>
      </w:r>
      <w:r>
        <w:t xml:space="preserve">   Fete    </w:t>
      </w:r>
      <w:r>
        <w:t xml:space="preserve">   Vacances    </w:t>
      </w:r>
      <w:r>
        <w:t xml:space="preserve">   Elfes    </w:t>
      </w:r>
      <w:r>
        <w:t xml:space="preserve">   hiver    </w:t>
      </w:r>
      <w:r>
        <w:t xml:space="preserve">   bonbons    </w:t>
      </w:r>
      <w:r>
        <w:t xml:space="preserve">   Cadeau    </w:t>
      </w:r>
      <w:r>
        <w:t xml:space="preserve">   Noel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Christmas Words</dc:title>
  <dcterms:created xsi:type="dcterms:W3CDTF">2021-10-11T07:32:44Z</dcterms:created>
  <dcterms:modified xsi:type="dcterms:W3CDTF">2021-10-11T07:32:44Z</dcterms:modified>
</cp:coreProperties>
</file>