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Words and Phrases</w:t>
      </w:r>
    </w:p>
    <w:p>
      <w:pPr>
        <w:pStyle w:val="Questions"/>
      </w:pPr>
      <w:r>
        <w:t xml:space="preserve">1. OUEYJX ONLE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UOROJNB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ILETEO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RPEE NOEL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 NPIAS ED ENOL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EENNR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LHECCO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TNULI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DCAAUE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NEONB ENÉNA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NEOL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Words and Phrases</dc:title>
  <dcterms:created xsi:type="dcterms:W3CDTF">2021-10-11T07:33:01Z</dcterms:created>
  <dcterms:modified xsi:type="dcterms:W3CDTF">2021-10-11T07:33:01Z</dcterms:modified>
</cp:coreProperties>
</file>