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des chants de Noël    </w:t>
      </w:r>
      <w:r>
        <w:t xml:space="preserve">   la bûche de Noël    </w:t>
      </w:r>
      <w:r>
        <w:t xml:space="preserve">   la Messe de Noël à l'église    </w:t>
      </w:r>
      <w:r>
        <w:t xml:space="preserve">   Le bébé Jésus    </w:t>
      </w:r>
      <w:r>
        <w:t xml:space="preserve">   le houx    </w:t>
      </w:r>
      <w:r>
        <w:t xml:space="preserve">   le père Noël    </w:t>
      </w:r>
      <w:r>
        <w:t xml:space="preserve">   le traîneau    </w:t>
      </w:r>
      <w:r>
        <w:t xml:space="preserve">   les lumières    </w:t>
      </w:r>
      <w:r>
        <w:t xml:space="preserve">   Un ange    </w:t>
      </w:r>
      <w:r>
        <w:t xml:space="preserve">   un bonhomme de neige    </w:t>
      </w:r>
      <w:r>
        <w:t xml:space="preserve">   un cadeau    </w:t>
      </w:r>
      <w:r>
        <w:t xml:space="preserve">   un créche    </w:t>
      </w:r>
      <w:r>
        <w:t xml:space="preserve">   un renne    </w:t>
      </w:r>
      <w:r>
        <w:t xml:space="preserve">   un sapin de Noël    </w:t>
      </w:r>
      <w:r>
        <w:t xml:space="preserve">   Une bougie    </w:t>
      </w:r>
      <w:r>
        <w:t xml:space="preserve">   Une cloche    </w:t>
      </w:r>
      <w:r>
        <w:t xml:space="preserve">   Une decoration    </w:t>
      </w:r>
      <w:r>
        <w:t xml:space="preserve">   une étoile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Christmas Wordsearch</dc:title>
  <dcterms:created xsi:type="dcterms:W3CDTF">2021-10-11T07:32:05Z</dcterms:created>
  <dcterms:modified xsi:type="dcterms:W3CDTF">2021-10-11T07:32:05Z</dcterms:modified>
</cp:coreProperties>
</file>