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terre    </w:t>
      </w:r>
      <w:r>
        <w:t xml:space="preserve">   les souliers\ les chaussures    </w:t>
      </w:r>
      <w:r>
        <w:t xml:space="preserve">   le repas    </w:t>
      </w:r>
      <w:r>
        <w:t xml:space="preserve">   la paix    </w:t>
      </w:r>
      <w:r>
        <w:t xml:space="preserve">   le monde    </w:t>
      </w:r>
      <w:r>
        <w:t xml:space="preserve">   l'eglise    </w:t>
      </w:r>
      <w:r>
        <w:t xml:space="preserve">   la galette    </w:t>
      </w:r>
      <w:r>
        <w:t xml:space="preserve">   la fete des rois    </w:t>
      </w:r>
      <w:r>
        <w:t xml:space="preserve">   bonne annee    </w:t>
      </w:r>
      <w:r>
        <w:t xml:space="preserve">   la reine    </w:t>
      </w:r>
      <w:r>
        <w:t xml:space="preserve">   le roi    </w:t>
      </w:r>
      <w:r>
        <w:t xml:space="preserve">   la couronne    </w:t>
      </w:r>
      <w:r>
        <w:t xml:space="preserve">   les flocons de neige    </w:t>
      </w:r>
      <w:r>
        <w:t xml:space="preserve">   lange    </w:t>
      </w:r>
      <w:r>
        <w:t xml:space="preserve">   le berger    </w:t>
      </w:r>
      <w:r>
        <w:t xml:space="preserve">   lane    </w:t>
      </w:r>
      <w:r>
        <w:t xml:space="preserve">   le boeuf    </w:t>
      </w:r>
      <w:r>
        <w:t xml:space="preserve">   les etoiles    </w:t>
      </w:r>
      <w:r>
        <w:t xml:space="preserve">   le cadeau    </w:t>
      </w:r>
      <w:r>
        <w:t xml:space="preserve">   le tambour    </w:t>
      </w:r>
      <w:r>
        <w:t xml:space="preserve">   le gui    </w:t>
      </w:r>
      <w:r>
        <w:t xml:space="preserve">   le ruban    </w:t>
      </w:r>
      <w:r>
        <w:t xml:space="preserve">   la bougie    </w:t>
      </w:r>
      <w:r>
        <w:t xml:space="preserve">   la creche    </w:t>
      </w:r>
      <w:r>
        <w:t xml:space="preserve">   le santon    </w:t>
      </w:r>
      <w:r>
        <w:t xml:space="preserve">   La messe de minuit    </w:t>
      </w:r>
      <w:r>
        <w:t xml:space="preserve">   La fete de Noel    </w:t>
      </w:r>
      <w:r>
        <w:t xml:space="preserve">   Le Reveillon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 search! </dc:title>
  <dcterms:created xsi:type="dcterms:W3CDTF">2021-10-11T07:31:55Z</dcterms:created>
  <dcterms:modified xsi:type="dcterms:W3CDTF">2021-10-11T07:31:55Z</dcterms:modified>
</cp:coreProperties>
</file>