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Classroom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stylo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ciseaux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marker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clé USB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bâton de colle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pencil sharpener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crayon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 eraser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règle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piece of paper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marqueur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USB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taille crayon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some 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gomme á effacer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surlingeur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feuille de papier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glue 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livre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notebook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cahier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highlighter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Matching</dc:title>
  <dcterms:created xsi:type="dcterms:W3CDTF">2021-10-11T07:32:09Z</dcterms:created>
  <dcterms:modified xsi:type="dcterms:W3CDTF">2021-10-11T07:32:09Z</dcterms:modified>
</cp:coreProperties>
</file>