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crayons de couleur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agrafeuse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imprimante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la colle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cahier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classeur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feuille de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gomme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ciseaux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horloge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règle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Objects</dc:title>
  <dcterms:created xsi:type="dcterms:W3CDTF">2021-10-11T07:33:12Z</dcterms:created>
  <dcterms:modified xsi:type="dcterms:W3CDTF">2021-10-11T07:33:12Z</dcterms:modified>
</cp:coreProperties>
</file>