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chapeau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blousson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pantalon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chemise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chasseures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caramel mou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gateau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cravate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shirt    </w:t>
      </w:r>
      <w:r>
        <w:t xml:space="preserve">   shoes    </w:t>
      </w:r>
      <w:r>
        <w:t xml:space="preserve">   pants    </w:t>
      </w:r>
      <w:r>
        <w:t xml:space="preserve">   robe    </w:t>
      </w:r>
      <w:r>
        <w:t xml:space="preserve">   blouse    </w:t>
      </w:r>
      <w:r>
        <w:t xml:space="preserve">   jacket    </w:t>
      </w:r>
      <w:r>
        <w:t xml:space="preserve">   ice cream    </w:t>
      </w:r>
      <w:r>
        <w:t xml:space="preserve">   cake    </w:t>
      </w:r>
      <w:r>
        <w:t xml:space="preserve">   pie    </w:t>
      </w:r>
      <w:r>
        <w:t xml:space="preserve">   pancakes    </w:t>
      </w:r>
      <w:r>
        <w:t xml:space="preserve">   fudge    </w:t>
      </w:r>
      <w:r>
        <w:t xml:space="preserve">   caramel dessert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Clothing</dc:title>
  <dcterms:created xsi:type="dcterms:W3CDTF">2021-10-11T07:32:41Z</dcterms:created>
  <dcterms:modified xsi:type="dcterms:W3CDTF">2021-10-11T07:32:41Z</dcterms:modified>
</cp:coreProperties>
</file>