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Handbag,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Polo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Blazer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Sweat-suit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Women's button-down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Raincoat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Men's button-down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Cardigan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Base-ball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Clothing</dc:title>
  <dcterms:created xsi:type="dcterms:W3CDTF">2021-10-11T07:31:50Z</dcterms:created>
  <dcterms:modified xsi:type="dcterms:W3CDTF">2021-10-11T07:31:50Z</dcterms:modified>
</cp:coreProperties>
</file>