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Orange    </w:t>
      </w:r>
      <w:r>
        <w:t xml:space="preserve">   ORANGE    </w:t>
      </w:r>
      <w:r>
        <w:t xml:space="preserve">   JAUNE    </w:t>
      </w:r>
      <w:r>
        <w:t xml:space="preserve">   YELLOW    </w:t>
      </w:r>
      <w:r>
        <w:t xml:space="preserve">   BLEU    </w:t>
      </w:r>
      <w:r>
        <w:t xml:space="preserve">   BLUE    </w:t>
      </w:r>
      <w:r>
        <w:t xml:space="preserve">   NOIR    </w:t>
      </w:r>
      <w:r>
        <w:t xml:space="preserve">   BLACK    </w:t>
      </w:r>
      <w:r>
        <w:t xml:space="preserve">   VERT    </w:t>
      </w:r>
      <w:r>
        <w:t xml:space="preserve">   GREEN    </w:t>
      </w:r>
      <w:r>
        <w:t xml:space="preserve">   ROUGH    </w:t>
      </w:r>
      <w:r>
        <w:t xml:space="preserve">   RED    </w:t>
      </w:r>
      <w:r>
        <w:t xml:space="preserve">   BLANC    </w:t>
      </w:r>
      <w:r>
        <w:t xml:space="preserve">   WHITE    </w:t>
      </w:r>
      <w:r>
        <w:t xml:space="preserve">   ROSE    </w:t>
      </w:r>
      <w:r>
        <w:t xml:space="preserve">   PINK    </w:t>
      </w:r>
      <w:r>
        <w:t xml:space="preserve">   BRUN    </w:t>
      </w:r>
      <w:r>
        <w:t xml:space="preserve">   MARRON    </w:t>
      </w:r>
      <w:r>
        <w:t xml:space="preserve">   BROWN    </w:t>
      </w:r>
      <w:r>
        <w:t xml:space="preserve">   GRIS    </w:t>
      </w:r>
      <w:r>
        <w:t xml:space="preserve">   GREY    </w:t>
      </w:r>
      <w:r>
        <w:t xml:space="preserve">   VIOLET    </w:t>
      </w:r>
      <w:r>
        <w:t xml:space="preserve">   PURPLE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Colours</dc:title>
  <dcterms:created xsi:type="dcterms:W3CDTF">2021-10-11T07:32:48Z</dcterms:created>
  <dcterms:modified xsi:type="dcterms:W3CDTF">2021-10-11T07:32:48Z</dcterms:modified>
</cp:coreProperties>
</file>