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Colours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gris    </w:t>
      </w:r>
      <w:r>
        <w:t xml:space="preserve">   blanc    </w:t>
      </w:r>
      <w:r>
        <w:t xml:space="preserve">   noir    </w:t>
      </w:r>
      <w:r>
        <w:t xml:space="preserve">   violet    </w:t>
      </w:r>
      <w:r>
        <w:t xml:space="preserve">   rose    </w:t>
      </w:r>
      <w:r>
        <w:t xml:space="preserve">   marron    </w:t>
      </w:r>
      <w:r>
        <w:t xml:space="preserve">   vert    </w:t>
      </w:r>
      <w:r>
        <w:t xml:space="preserve">   bleu    </w:t>
      </w:r>
      <w:r>
        <w:t xml:space="preserve">   rouge    </w:t>
      </w:r>
      <w:r>
        <w:t xml:space="preserve">   orange    </w:t>
      </w:r>
      <w:r>
        <w:t xml:space="preserve">   jaune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Colours Wordsearch</dc:title>
  <dcterms:created xsi:type="dcterms:W3CDTF">2021-10-11T07:31:57Z</dcterms:created>
  <dcterms:modified xsi:type="dcterms:W3CDTF">2021-10-11T07:31:57Z</dcterms:modified>
</cp:coreProperties>
</file>