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Convo Starters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Pleasure to meet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Bonjour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 you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Bonne journee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Hi/Bye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Au Revoir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Merci beaucoup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Comment ca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too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Tres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Comment vas-tu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Et toi?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Convo Starters</dc:title>
  <dcterms:created xsi:type="dcterms:W3CDTF">2021-10-11T07:31:37Z</dcterms:created>
  <dcterms:modified xsi:type="dcterms:W3CDTF">2021-10-11T07:31:37Z</dcterms:modified>
</cp:coreProperties>
</file>