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Cookery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dinner held on the evenings preceding Christmas Day and New Year's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 dish consisting of onions, courgettes, tomatoes, aubergines, and peppers, fried and stewed in oil and sometimes served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pastry of French origin that is similar to a highly enriched bread, and whose high egg and butter content give it a rich and tender crumb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whipped filling of chocolate and cream, used in confectioneries such as cakes and truffles.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that is made with eggs, flour, and other ingredients (such as cheese, vegetables, fruit, or chocolate)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long, thin individual cake of choux pastry filled with cream and topped with chocolate 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 pancake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long, narrow French loaf.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item of sweet food made from a mixture of egg whites and sugar baked until crisp.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baked savory choux pastry made of choux dough mixed with cheese.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clear soup made with concentrated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paste or spread made of puréed or finely chopped liver, meat, fish, game, etc., served as an hors d'oeuvre.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smooth cream of liquidized or crushed fruit or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crescent-shaped roll made of sweet flaky yeast dough, eaten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 baked in pastry-lined pan often with a pastry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Provençal savoury paste or dip, made from black olives, capers, and anchovies.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baked flan or tart with a savoury filling thickened with eggs, usually eaten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mixed raw vegetables served as an hors d'oeuvre, typically with a sauce into which they may be dipped.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restaurant selling light meals and drinks.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Cookery </dc:title>
  <dcterms:created xsi:type="dcterms:W3CDTF">2021-10-11T07:32:12Z</dcterms:created>
  <dcterms:modified xsi:type="dcterms:W3CDTF">2021-10-11T07:32:12Z</dcterms:modified>
</cp:coreProperties>
</file>