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Countries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Monte Carlo    </w:t>
      </w:r>
      <w:r>
        <w:t xml:space="preserve">   Bern    </w:t>
      </w:r>
      <w:r>
        <w:t xml:space="preserve">   Brussels    </w:t>
      </w:r>
      <w:r>
        <w:t xml:space="preserve">   Luxembourg City    </w:t>
      </w:r>
      <w:r>
        <w:t xml:space="preserve">   Yaounde    </w:t>
      </w:r>
      <w:r>
        <w:t xml:space="preserve">   Bangui    </w:t>
      </w:r>
      <w:r>
        <w:t xml:space="preserve">   Algiers    </w:t>
      </w:r>
      <w:r>
        <w:t xml:space="preserve">   Porto-Novo    </w:t>
      </w:r>
      <w:r>
        <w:t xml:space="preserve">   Rabat    </w:t>
      </w:r>
      <w:r>
        <w:t xml:space="preserve">   Niamey    </w:t>
      </w:r>
      <w:r>
        <w:t xml:space="preserve">   Antananarivo    </w:t>
      </w:r>
      <w:r>
        <w:t xml:space="preserve">   Conakry    </w:t>
      </w:r>
      <w:r>
        <w:t xml:space="preserve">   Kinshasa    </w:t>
      </w:r>
      <w:r>
        <w:t xml:space="preserve">   Kigali    </w:t>
      </w:r>
      <w:r>
        <w:t xml:space="preserve">   Basse-Terre    </w:t>
      </w:r>
      <w:r>
        <w:t xml:space="preserve">   Port-au-prince    </w:t>
      </w:r>
      <w:r>
        <w:t xml:space="preserve">   Ottawa    </w:t>
      </w:r>
      <w:r>
        <w:t xml:space="preserve">   Lomé    </w:t>
      </w:r>
      <w:r>
        <w:t xml:space="preserve">   Dakar    </w:t>
      </w:r>
      <w:r>
        <w:t xml:space="preserve">   France    </w:t>
      </w:r>
      <w:r>
        <w:t xml:space="preserve">   Monaco    </w:t>
      </w:r>
      <w:r>
        <w:t xml:space="preserve">   Switzerland    </w:t>
      </w:r>
      <w:r>
        <w:t xml:space="preserve">   Belgium    </w:t>
      </w:r>
      <w:r>
        <w:t xml:space="preserve">   Luxembourg    </w:t>
      </w:r>
      <w:r>
        <w:t xml:space="preserve">   Cameroon    </w:t>
      </w:r>
      <w:r>
        <w:t xml:space="preserve">   Central African Republic    </w:t>
      </w:r>
      <w:r>
        <w:t xml:space="preserve">   Algeria    </w:t>
      </w:r>
      <w:r>
        <w:t xml:space="preserve">   Benin    </w:t>
      </w:r>
      <w:r>
        <w:t xml:space="preserve">   Morocco    </w:t>
      </w:r>
      <w:r>
        <w:t xml:space="preserve">   Niger    </w:t>
      </w:r>
      <w:r>
        <w:t xml:space="preserve">   Madagascar    </w:t>
      </w:r>
      <w:r>
        <w:t xml:space="preserve">   Guinea    </w:t>
      </w:r>
      <w:r>
        <w:t xml:space="preserve">   Congo    </w:t>
      </w:r>
      <w:r>
        <w:t xml:space="preserve">   Rwanda    </w:t>
      </w:r>
      <w:r>
        <w:t xml:space="preserve">   Guadeloupe    </w:t>
      </w:r>
      <w:r>
        <w:t xml:space="preserve">   Haiti    </w:t>
      </w:r>
      <w:r>
        <w:t xml:space="preserve">   Canada    </w:t>
      </w:r>
      <w:r>
        <w:t xml:space="preserve">   Togo    </w:t>
      </w:r>
      <w:r>
        <w:t xml:space="preserve">   Senegal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Countries &amp; Capitals</dc:title>
  <dcterms:created xsi:type="dcterms:W3CDTF">2021-10-11T07:33:24Z</dcterms:created>
  <dcterms:modified xsi:type="dcterms:W3CDTF">2021-10-11T07:33:24Z</dcterms:modified>
</cp:coreProperties>
</file>