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(formal) will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used 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(informal) went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used 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used 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(formal)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2021-10-11T07:32:30Z</dcterms:created>
  <dcterms:modified xsi:type="dcterms:W3CDTF">2021-10-11T07:32:30Z</dcterms:modified>
</cp:coreProperties>
</file>