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adventurer who explorers un-known areas :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wanted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French explorer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Language they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they travel and most wars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brown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place where 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weapon that shoots bullets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Transportation over water : Type of boat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 navigator and 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Sanuel De Champlain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important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Runner of the woods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Directs a route on a path or transportation. Mostly, on maps :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Sale or trade of animal fur to others reciving another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shot by 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animal that hops and they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many people fight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2021-10-11T07:31:39Z</dcterms:created>
  <dcterms:modified xsi:type="dcterms:W3CDTF">2021-10-11T07:31:39Z</dcterms:modified>
</cp:coreProperties>
</file>