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French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J'ai ______ mes clés dans la voiture.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Le vendredi est ______ jeudi.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Les clés sont sur le ____________.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J'ai oublié les _______ de ma maison. Maintenant, je ne peux pas entrer.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Elle est arrivée à l'école à 9h30. Elle est en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Je me ________ ce que nous avons pour le dîner aujourd'hui.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Jess travaille beaucoup, mais à 3 heures elle prend une ___________.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Ce vendredi nous allons à la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Il est malade parce qu'il a mangé ______ de bonbons.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______ les garcons sont absents aujourd'hui. Ils sont au match de football.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Elle oublie tout le temps où elle met son sac à main. Elle est _________.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Est-ce que tu ___________ au McDonalds?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Son auto____________. Maintenant, il doit prendre le bus.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Il est très malade et doit aller à l'________.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Tu es __________ la télé, maintenant je ne peux pas voir.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Après avoir mangé tout mon dessert, j'ai demandé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Le train arrive à la _______ à 8 heures.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Avec qui allez-vous _______ le bébé? Avec ma mère.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Crossword </dc:title>
  <dcterms:created xsi:type="dcterms:W3CDTF">2021-10-11T07:32:39Z</dcterms:created>
  <dcterms:modified xsi:type="dcterms:W3CDTF">2021-10-11T07:32:39Z</dcterms:modified>
</cp:coreProperties>
</file>