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evacuated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 fire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volcano do when it srays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2021-10-11T07:32:45Z</dcterms:created>
  <dcterms:modified xsi:type="dcterms:W3CDTF">2021-10-11T07:32:45Z</dcterms:modified>
</cp:coreProperties>
</file>