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Mt daughters' daughter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pet that lives in a tank or a bowl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son of my grandma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grass was really tall so 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dads' brothers' daughter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house pet that purs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called me ugly. She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daughter of my grandma is my...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is 7 feet tall. He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girls didn't want to sing in front of the class. They were...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My grandmother is 94, she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My dads' brothers' son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have no brothers or sisters so I am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dog was getting fat so my told my to...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told me that my dress is pretty. She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shepard, Golden Retrivers, and Spring Spaniels are types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sister of my mother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baby kept crying and was very...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moms' mom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momm' dad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brother of my father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mom and dad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moms' son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Bob got an A on his exam. Bob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house pet thst can fly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body builder lifted 1000 pounds. She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My sons' son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My sister is 3 years old. She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My moms' daughter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She is 3 feet tall. She is...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2021-10-11T07:31:41Z</dcterms:created>
  <dcterms:modified xsi:type="dcterms:W3CDTF">2021-10-11T07:31:41Z</dcterms:modified>
</cp:coreProperties>
</file>