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freindly greeting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grey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French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goodbye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in French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brown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greeting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purple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Goodbye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Pink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 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2021-10-11T07:32:49Z</dcterms:created>
  <dcterms:modified xsi:type="dcterms:W3CDTF">2021-10-11T07:32:49Z</dcterms:modified>
</cp:coreProperties>
</file>