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bilingue    </w:t>
      </w:r>
      <w:r>
        <w:t xml:space="preserve">   filer    </w:t>
      </w:r>
      <w:r>
        <w:t xml:space="preserve">   obliger    </w:t>
      </w:r>
      <w:r>
        <w:t xml:space="preserve">   sinon    </w:t>
      </w:r>
      <w:r>
        <w:t xml:space="preserve">   balancer    </w:t>
      </w:r>
      <w:r>
        <w:t xml:space="preserve">   un avis    </w:t>
      </w:r>
      <w:r>
        <w:t xml:space="preserve">   timide    </w:t>
      </w:r>
      <w:r>
        <w:t xml:space="preserve">   fidele    </w:t>
      </w:r>
      <w:r>
        <w:t xml:space="preserve">   aimer    </w:t>
      </w:r>
      <w:r>
        <w:t xml:space="preserve">   vivre    </w:t>
      </w:r>
      <w:r>
        <w:t xml:space="preserve">   rompre    </w:t>
      </w:r>
      <w:r>
        <w:t xml:space="preserve">   mentir    </w:t>
      </w:r>
      <w:r>
        <w:t xml:space="preserve">   draguer    </w:t>
      </w:r>
      <w:r>
        <w:t xml:space="preserve">   un mariage    </w:t>
      </w:r>
      <w:r>
        <w:t xml:space="preserve">   Un Espirit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2021-10-11T07:32:27Z</dcterms:created>
  <dcterms:modified xsi:type="dcterms:W3CDTF">2021-10-11T07:32:27Z</dcterms:modified>
</cp:coreProperties>
</file>