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text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trashcan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colored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2021-10-11T07:33:02Z</dcterms:created>
  <dcterms:modified xsi:type="dcterms:W3CDTF">2021-10-11T07:33:02Z</dcterms:modified>
</cp:coreProperties>
</file>