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your name? (inf., 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speak French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tiresome/annoying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white (f.)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visit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black (f.)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new (f.)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half-brother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How old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play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How do you write...?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I'd like to introduce you (formal, pl.)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Is/Are there...?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kind, nice (f.)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Delighted! (m.)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is...o'clock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old (m. + consonant)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fantastic, awesome (m.)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See you tomorrow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</dc:title>
  <dcterms:created xsi:type="dcterms:W3CDTF">2021-10-11T07:33:15Z</dcterms:created>
  <dcterms:modified xsi:type="dcterms:W3CDTF">2021-10-11T07:33:15Z</dcterms:modified>
</cp:coreProperties>
</file>