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use to right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check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do you use to hold everything from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"I am"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"une corbeille a papier"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of Sympathique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see"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use to get the definition of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 understand" in French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to do math?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"We are"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"Pessimiste"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"stupide"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Plural Form of "Il 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"What" in French</w:t>
            </w:r>
          </w:p>
        </w:tc>
      </w:tr>
    </w:tbl>
    <w:p>
      <w:pPr>
        <w:pStyle w:val="WordBankMedium"/>
      </w:pPr>
      <w:r>
        <w:t xml:space="preserve">   Je suis    </w:t>
      </w:r>
      <w:r>
        <w:t xml:space="preserve">   Sociable    </w:t>
      </w:r>
      <w:r>
        <w:t xml:space="preserve">   Je vois    </w:t>
      </w:r>
      <w:r>
        <w:t xml:space="preserve">   Quoi    </w:t>
      </w:r>
      <w:r>
        <w:t xml:space="preserve">   Un Crayon    </w:t>
      </w:r>
      <w:r>
        <w:t xml:space="preserve">   Un dictionnaire    </w:t>
      </w:r>
      <w:r>
        <w:t xml:space="preserve">   Un sac-a-dos    </w:t>
      </w:r>
      <w:r>
        <w:t xml:space="preserve">   optimiste    </w:t>
      </w:r>
      <w:r>
        <w:t xml:space="preserve">   Intelligente    </w:t>
      </w:r>
      <w:r>
        <w:t xml:space="preserve">   je comprends    </w:t>
      </w:r>
      <w:r>
        <w:t xml:space="preserve">   Trash Can    </w:t>
      </w:r>
      <w:r>
        <w:t xml:space="preserve">   une calculatrice    </w:t>
      </w:r>
      <w:r>
        <w:t xml:space="preserve">   une montre    </w:t>
      </w:r>
      <w:r>
        <w:t xml:space="preserve">   Ils sont    </w:t>
      </w:r>
      <w:r>
        <w:t xml:space="preserve">   Nous Sommes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2021-10-11T07:33:17Z</dcterms:created>
  <dcterms:modified xsi:type="dcterms:W3CDTF">2021-10-11T07:33:17Z</dcterms:modified>
</cp:coreProperties>
</file>