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 and wet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at school where you do a lot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means your nearly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 at school where you learn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saying great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you use to write in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2021-10-11T07:31:52Z</dcterms:created>
  <dcterms:modified xsi:type="dcterms:W3CDTF">2021-10-11T07:31:52Z</dcterms:modified>
</cp:coreProperties>
</file>