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the library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 + les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the pool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 ______ (aller)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 _____ avec toi.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 _____ ( venir 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 viens tu? ( where do you come from ? 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Vous _____ ( venir 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il/elle ( venir 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 + le =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 _____( venir 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nous _____ ( aller 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 ______ ( aller 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the cafe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class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Ils _______ de Paris, n’est-ce pas?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Nous _______ (venir)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 </dc:title>
  <dcterms:created xsi:type="dcterms:W3CDTF">2021-10-11T07:32:47Z</dcterms:created>
  <dcterms:modified xsi:type="dcterms:W3CDTF">2021-10-11T07:32:47Z</dcterms:modified>
</cp:coreProperties>
</file>