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Sans gratitude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C'est une structure temporaire utilisée pour soutenir une équipe de travail et des matériaux pour aider à la construction.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C'est un type régional distinct de saucisse de sang.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C'est un synonyme de drôle.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C'est quelque chose qu'on dit à quelqu'un après l'avoir rencontré pour la première fois.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C'est un synonyme de relater.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valet de chambre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C'est un morceau de viande au dessus du pied d'un cochon.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C'est quand on est préoccupé par autre chose.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C'est une paire d'organes situés sur le côté droit et gauche de l'abdomen.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2021-10-11T07:32:49Z</dcterms:created>
  <dcterms:modified xsi:type="dcterms:W3CDTF">2021-10-11T07:32:49Z</dcterms:modified>
</cp:coreProperties>
</file>