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confectioner/candy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confectionary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embarked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robbery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surprised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2021-10-11T07:33:00Z</dcterms:created>
  <dcterms:modified xsi:type="dcterms:W3CDTF">2021-10-11T07:33:00Z</dcterms:modified>
</cp:coreProperties>
</file>