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puis-je aller aux toilettes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reste cinquante-huit secondes sur le chronomètre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père ennuyé est prêt à rentrer à la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l'homme coupe de poulet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vais (to the)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 vais (to) bureau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 vais (to the)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femme utilise un 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elle va (the)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vais (to the) l'hôtel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allons (to the) boulangerie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vais (to the) poste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j'ai nettoyé la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 canapé est très confortable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y a sept jours dans une semaine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année prochaine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vains (from the ) Marché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 viens (from the) piscine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femme se repose dans le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 vains (from the) Pays-Bas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go </w:t>
            </w:r>
          </w:p>
        </w:tc>
      </w:tr>
    </w:tbl>
    <w:p>
      <w:pPr>
        <w:pStyle w:val="WordBankMedium"/>
      </w:pPr>
      <w:r>
        <w:t xml:space="preserve">   être    </w:t>
      </w:r>
      <w:r>
        <w:t xml:space="preserve">   avoir    </w:t>
      </w:r>
      <w:r>
        <w:t xml:space="preserve">   faire    </w:t>
      </w:r>
      <w:r>
        <w:t xml:space="preserve">   aller    </w:t>
      </w:r>
      <w:r>
        <w:t xml:space="preserve">   parler    </w:t>
      </w:r>
      <w:r>
        <w:t xml:space="preserve">   donner    </w:t>
      </w:r>
      <w:r>
        <w:t xml:space="preserve">   vouloir    </w:t>
      </w:r>
      <w:r>
        <w:t xml:space="preserve">   essayer    </w:t>
      </w:r>
      <w:r>
        <w:t xml:space="preserve">   changer    </w:t>
      </w:r>
      <w:r>
        <w:t xml:space="preserve">   aimer    </w:t>
      </w:r>
      <w:r>
        <w:t xml:space="preserve">   semaine    </w:t>
      </w:r>
      <w:r>
        <w:t xml:space="preserve">   année    </w:t>
      </w:r>
      <w:r>
        <w:t xml:space="preserve">   seconde    </w:t>
      </w:r>
      <w:r>
        <w:t xml:space="preserve">   père    </w:t>
      </w:r>
      <w:r>
        <w:t xml:space="preserve">   lit    </w:t>
      </w:r>
      <w:r>
        <w:t xml:space="preserve">   toilette    </w:t>
      </w:r>
      <w:r>
        <w:t xml:space="preserve">   ordinateur    </w:t>
      </w:r>
      <w:r>
        <w:t xml:space="preserve">   canapé    </w:t>
      </w:r>
      <w:r>
        <w:t xml:space="preserve">   cuisine     </w:t>
      </w:r>
      <w:r>
        <w:t xml:space="preserve">   poulet    </w:t>
      </w:r>
      <w:r>
        <w:t xml:space="preserve">   au    </w:t>
      </w:r>
      <w:r>
        <w:t xml:space="preserve">   aux    </w:t>
      </w:r>
      <w:r>
        <w:t xml:space="preserve">   du    </w:t>
      </w:r>
      <w:r>
        <w:t xml:space="preserve">   des    </w:t>
      </w:r>
      <w:r>
        <w:t xml:space="preserve">   à la    </w:t>
      </w:r>
      <w:r>
        <w:t xml:space="preserve">   à    </w:t>
      </w:r>
      <w:r>
        <w:t xml:space="preserve">   de la    </w:t>
      </w:r>
      <w:r>
        <w:t xml:space="preserve">   au    </w:t>
      </w:r>
      <w:r>
        <w:t xml:space="preserve">   à la    </w:t>
      </w:r>
      <w:r>
        <w:t xml:space="preserve">   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2021-10-11T07:33:02Z</dcterms:created>
  <dcterms:modified xsi:type="dcterms:W3CDTF">2021-10-11T07:33:02Z</dcterms:modified>
</cp:coreProperties>
</file>