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 2 + 6=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month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you can ride with a saddle.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is a lemon.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is a lime?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has a long tail and four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day of the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Parents and siblings are your....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Hello in French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that starts with D and has four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is an apple.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in French is....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</dc:title>
  <dcterms:created xsi:type="dcterms:W3CDTF">2021-10-11T07:31:59Z</dcterms:created>
  <dcterms:modified xsi:type="dcterms:W3CDTF">2021-10-11T07:31:59Z</dcterms:modified>
</cp:coreProperties>
</file>