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point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Painter:ASIEMST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 XV1 place of residence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2021-10-11T07:33:08Z</dcterms:created>
  <dcterms:modified xsi:type="dcterms:W3CDTF">2021-10-11T07:33:08Z</dcterms:modified>
</cp:coreProperties>
</file>