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lobster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fly (insect)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dressed / warmly wrapped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wound /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ringing / sound of a bell / ringtone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section / 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oyster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double / to increase / to intensify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resonate / to 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legion / a multitude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#2</dc:title>
  <dcterms:created xsi:type="dcterms:W3CDTF">2021-10-11T07:32:58Z</dcterms:created>
  <dcterms:modified xsi:type="dcterms:W3CDTF">2021-10-11T07:32:58Z</dcterms:modified>
</cp:coreProperties>
</file>