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12.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6.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5.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6.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9.</w:t>
            </w:r>
          </w:p>
        </w:tc>
      </w:tr>
    </w:tbl>
    <w:p>
      <w:pPr>
        <w:pStyle w:val="WordBankLarge"/>
      </w:pPr>
      <w:r>
        <w:t xml:space="preserve">   milk    </w:t>
      </w:r>
      <w:r>
        <w:t xml:space="preserve">   butter    </w:t>
      </w:r>
      <w:r>
        <w:t xml:space="preserve">   boire    </w:t>
      </w:r>
      <w:r>
        <w:t xml:space="preserve">   chocolate    </w:t>
      </w:r>
      <w:r>
        <w:t xml:space="preserve">   apple    </w:t>
      </w:r>
      <w:r>
        <w:t xml:space="preserve">   fruit    </w:t>
      </w:r>
      <w:r>
        <w:t xml:space="preserve">   lemon    </w:t>
      </w:r>
      <w:r>
        <w:t xml:space="preserve">   salad    </w:t>
      </w:r>
      <w:r>
        <w:t xml:space="preserve">   water    </w:t>
      </w:r>
      <w:r>
        <w:t xml:space="preserve">   egg    </w:t>
      </w:r>
      <w:r>
        <w:t xml:space="preserve">   butter    </w:t>
      </w:r>
      <w:r>
        <w:t xml:space="preserve">   chocolate    </w:t>
      </w:r>
      <w:r>
        <w:t xml:space="preserve">   apple    </w:t>
      </w:r>
      <w:r>
        <w:t xml:space="preserve">   fruit    </w:t>
      </w:r>
      <w:r>
        <w:t xml:space="preserve">   lemon    </w:t>
      </w:r>
      <w:r>
        <w:t xml:space="preserve">   salad    </w:t>
      </w:r>
      <w:r>
        <w:t xml:space="preserve">   water    </w:t>
      </w:r>
      <w:r>
        <w:t xml:space="preserve">   egg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Crossword</dc:title>
  <dcterms:created xsi:type="dcterms:W3CDTF">2021-10-11T07:33:21Z</dcterms:created>
  <dcterms:modified xsi:type="dcterms:W3CDTF">2021-10-11T07:33:21Z</dcterms:modified>
</cp:coreProperties>
</file>