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crepe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chicken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oignon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cheese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coffee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pizza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boissons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ananas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yogurt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bonbons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hot chocolate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jambon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chips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Crossword</dc:title>
  <dcterms:created xsi:type="dcterms:W3CDTF">2021-11-24T03:30:22Z</dcterms:created>
  <dcterms:modified xsi:type="dcterms:W3CDTF">2021-11-24T03:30:22Z</dcterms:modified>
</cp:coreProperties>
</file>