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another word for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letters in english and is 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leads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and________?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letters in english and is the opposite of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2021-10-11T07:32:19Z</dcterms:created>
  <dcterms:modified xsi:type="dcterms:W3CDTF">2021-10-11T07:32:19Z</dcterms:modified>
</cp:coreProperties>
</file>