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vais au restaurant pour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âge j'ai?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lu des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va au musée pour regarder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Nous allons à la blank pour 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n'aime blank danser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allons à la piscine pour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Est-ce que tu regardes blank télé?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heure blank 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fils de ma mère est mon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blank parle pas français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père de mon frère est mon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vont au blank pour regarder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va au blank pour regarder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 soeur de ma mère est ma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Vous allez au blank pour regarder un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2021-10-11T07:32:23Z</dcterms:created>
  <dcterms:modified xsi:type="dcterms:W3CDTF">2021-10-11T07:32:23Z</dcterms:modified>
</cp:coreProperties>
</file>