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jour après vendredi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pièce est regardé au...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femme de votre frère est votre...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 avez lu à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fille de votre oncle est votre..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Un... détient des fournitures scolaires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mois après juin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match sportif est regardé au...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fille de votre père est votre...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mère de ma mère est votre...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nagez à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femme de votre sœur est votre...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animal qui aboie est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lisez un..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écrivez avec un..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2021-10-11T07:32:25Z</dcterms:created>
  <dcterms:modified xsi:type="dcterms:W3CDTF">2021-10-11T07:32:25Z</dcterms:modified>
</cp:coreProperties>
</file>