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             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anyways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far away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throw this ball. What is throw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capitaine conduit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outside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suis 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recess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                  jupe.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we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 this: A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need this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by example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Oncle ou Cousine. What fits in the box?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2021-10-11T07:32:27Z</dcterms:created>
  <dcterms:modified xsi:type="dcterms:W3CDTF">2021-10-11T07:32:27Z</dcterms:modified>
</cp:coreProperties>
</file>