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activite de carnival implique des voitures?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jour ferie signifie rendre grace?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type d'emission de television est Spongebob?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Quelle est la fete du 14 Juillet?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genre de show televise se danse pas la vraie 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Quelle est la plus grande fete du Quebec?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genre de maison est effrayante?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Quelle est la fere du 4 Juillet?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genre de show televise a de la musique?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quelle heure commence l'ecole?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type d'emission de television implique des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est la fete du 25 decembre?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2021-10-11T07:32:38Z</dcterms:created>
  <dcterms:modified xsi:type="dcterms:W3CDTF">2021-10-11T07:32:38Z</dcterms:modified>
</cp:coreProperties>
</file>