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baladeur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bande desinée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J'adore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écouteurs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magazine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mathématiques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vacances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J'aime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journal</w:t>
            </w:r>
          </w:p>
        </w:tc>
      </w:tr>
    </w:tbl>
    <w:p>
      <w:pPr>
        <w:pStyle w:val="WordBankLarge"/>
      </w:pPr>
      <w:r>
        <w:t xml:space="preserve">   the chocolate    </w:t>
      </w:r>
      <w:r>
        <w:t xml:space="preserve">   the French fries    </w:t>
      </w:r>
      <w:r>
        <w:t xml:space="preserve">   the icecream    </w:t>
      </w:r>
      <w:r>
        <w:t xml:space="preserve">   i really like    </w:t>
      </w:r>
      <w:r>
        <w:t xml:space="preserve">   to draw    </w:t>
      </w:r>
      <w:r>
        <w:t xml:space="preserve">   the school    </w:t>
      </w:r>
      <w:r>
        <w:t xml:space="preserve">   me    </w:t>
      </w:r>
      <w:r>
        <w:t xml:space="preserve">   the math    </w:t>
      </w:r>
      <w:r>
        <w:t xml:space="preserve">   I love    </w:t>
      </w:r>
      <w:r>
        <w:t xml:space="preserve">   to read    </w:t>
      </w:r>
      <w:r>
        <w:t xml:space="preserve">   a novel    </w:t>
      </w:r>
      <w:r>
        <w:t xml:space="preserve">   a newspaper    </w:t>
      </w:r>
      <w:r>
        <w:t xml:space="preserve">   a magazine    </w:t>
      </w:r>
      <w:r>
        <w:t xml:space="preserve">   a comic strip    </w:t>
      </w:r>
      <w:r>
        <w:t xml:space="preserve">   to sing    </w:t>
      </w:r>
      <w:r>
        <w:t xml:space="preserve">    the mp3 player    </w:t>
      </w:r>
      <w:r>
        <w:t xml:space="preserve">    the earbuds/headphones    </w:t>
      </w:r>
      <w:r>
        <w:t xml:space="preserve">   the vacation    </w:t>
      </w:r>
      <w:r>
        <w:t xml:space="preserve">   to sleep    </w:t>
      </w:r>
      <w:r>
        <w:t xml:space="preserve">   to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2021-10-11T07:32:20Z</dcterms:created>
  <dcterms:modified xsi:type="dcterms:W3CDTF">2021-10-11T07:32:20Z</dcterms:modified>
</cp:coreProperties>
</file>