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 you very much.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Hello, Good morning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2021-10-11T07:32:35Z</dcterms:created>
  <dcterms:modified xsi:type="dcterms:W3CDTF">2021-10-11T07:32:35Z</dcterms:modified>
</cp:coreProperties>
</file>