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notebook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paper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table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pencil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eraser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agenda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binder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Glue in french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door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color pencils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scissors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ruler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chair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Pen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clock in french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2021-10-11T07:32:42Z</dcterms:created>
  <dcterms:modified xsi:type="dcterms:W3CDTF">2021-10-11T07:32:42Z</dcterms:modified>
</cp:coreProperties>
</file>