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refrigerator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recipe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cutlet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microwave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olive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saucepan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frying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fine herbs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cooking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 Puzzle</dc:title>
  <dcterms:created xsi:type="dcterms:W3CDTF">2021-10-11T07:32:50Z</dcterms:created>
  <dcterms:modified xsi:type="dcterms:W3CDTF">2021-10-11T07:32:50Z</dcterms:modified>
</cp:coreProperties>
</file>