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savoir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raconter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décident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embellir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incendie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libérer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tribunal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sauvé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Crossword Puzzle</dc:title>
  <dcterms:created xsi:type="dcterms:W3CDTF">2021-10-11T07:33:14Z</dcterms:created>
  <dcterms:modified xsi:type="dcterms:W3CDTF">2021-10-11T07:33:14Z</dcterms:modified>
</cp:coreProperties>
</file>