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avoir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weather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chat est SUR la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venir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qu'il y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quel jour aujourd'hui?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D'où viens-tu?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heure est-il?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quel couleur est...?</w:t>
            </w:r>
          </w:p>
        </w:tc>
      </w:tr>
    </w:tbl>
    <w:p>
      <w:pPr>
        <w:pStyle w:val="WordBankMedium"/>
      </w:pPr>
      <w:r>
        <w:t xml:space="preserve">   Quel temps fait-il?    </w:t>
      </w:r>
      <w:r>
        <w:t xml:space="preserve">   On    </w:t>
      </w:r>
      <w:r>
        <w:t xml:space="preserve">   to come    </w:t>
      </w:r>
      <w:r>
        <w:t xml:space="preserve">   Winter    </w:t>
      </w:r>
      <w:r>
        <w:t xml:space="preserve">   Where are you from?    </w:t>
      </w:r>
      <w:r>
        <w:t xml:space="preserve">   to have    </w:t>
      </w:r>
      <w:r>
        <w:t xml:space="preserve">   What day is it?    </w:t>
      </w:r>
      <w:r>
        <w:t xml:space="preserve">   What time is it?    </w:t>
      </w:r>
      <w:r>
        <w:t xml:space="preserve">   What is there?    </w:t>
      </w:r>
      <w:r>
        <w:t xml:space="preserve">   What color is it?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2021-10-11T07:33:33Z</dcterms:created>
  <dcterms:modified xsi:type="dcterms:W3CDTF">2021-10-11T07:33:33Z</dcterms:modified>
</cp:coreProperties>
</file>