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court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qui teste les jeux video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personne qui faire la cuisine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personne du Mali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du Cameroun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personne qui chante (femme)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fait affaire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mois avant 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personne qui construit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de la Cote d'Ivoire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du Burkina Faso (femme)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du Benin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qui defende les autres (homme)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ecrit (homme)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personne du Gabon (femme)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2021-10-11T07:31:55Z</dcterms:created>
  <dcterms:modified xsi:type="dcterms:W3CDTF">2021-10-11T07:31:55Z</dcterms:modified>
</cp:coreProperties>
</file>