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French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Revenez ici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______ d'Alyssa est violet clair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Utilisez ce pour le texte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classe de madame Patton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Premier jour de la semaine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Vous portez vos livres dans 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Utilisez ceci pour vous débarrasser des erreurs au crayon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Beaucoup d'explosions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Nous utilisons ce lot en français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classe de madame Barr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Finales sont un grande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class de monsieur Hein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classe be madame Mowen et monsieur Harvey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 c'est jeudi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Utilisez ceci pour ecrivez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Guten tag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Samedi at Dimanche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classe de monsieur Booker et monsieur Rhodes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Vous avez besoin d'une _____ pour la classe de madame Mowen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J'aime lire 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Crossword Puzzle</dc:title>
  <dcterms:created xsi:type="dcterms:W3CDTF">2021-10-11T07:31:57Z</dcterms:created>
  <dcterms:modified xsi:type="dcterms:W3CDTF">2021-10-11T07:31:57Z</dcterms:modified>
</cp:coreProperties>
</file>